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4818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860219775295)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8602310300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«Венера»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sz w:val="28"/>
          <w:szCs w:val="28"/>
        </w:rPr>
        <w:t>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уплаченных по договору от </w:t>
      </w:r>
      <w:r>
        <w:rPr>
          <w:rStyle w:val="cat-Dategrp-2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чужими денежными средствами за период с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морального вреда,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за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в добровольном порядке удовлетворения требований потребителя,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4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Style w:val="cat-FIOgrp-8rplc-2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4818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Sumgrp-10rplc-9">
    <w:name w:val="cat-Sum grp-10 rplc-9"/>
    <w:basedOn w:val="DefaultParagraphFont"/>
  </w:style>
  <w:style w:type="character" w:customStyle="1" w:styleId="cat-Dategrp-2rplc-10">
    <w:name w:val="cat-Date grp-2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OrganizationNamegrp-16rplc-17">
    <w:name w:val="cat-OrganizationName grp-16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Dategrp-1rplc-21">
    <w:name w:val="cat-Date grp-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